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A1 12 312 vom 16. Mai 2013</w:t>
      </w:r>
    </w:p>
    <w:p>
      <w:r>
        <w:t>VS Kantonsgericht, 2013-05-16, FR</w:t>
      </w:r>
    </w:p>
    <w:p>
      <w:r>
        <w:rPr>
          <w:b/>
        </w:rPr>
        <w:t xml:space="preserve">Quelle: </w:t>
      </w:r>
      <w:r>
        <w:t>https://mcp.opencaselaw.ch/entscheid/vs_gerichte_A1 12 312</w:t>
      </w:r>
    </w:p>
    <w:p>
      <w:r>
        <w:t>FR: VS_GERICHTE A1 12 312 du 16 mai 2013</w:t>
      </w:r>
    </w:p>
    <w:p>
      <w:r>
        <w:t>IT: VS_GERICHTE A1 12 312 del 16 maggio 2013</w:t>
      </w:r>
    </w:p>
    <w:p>
      <w:pPr>
        <w:pStyle w:val="Heading2"/>
      </w:pPr>
      <w:r>
        <w:t>Regeste</w:t>
      </w:r>
    </w:p>
    <w:p>
      <w:r>
        <w:t>A1 12 312 ARRÊT DU 16 MAI 2013 Tribunal cantonal du Valais Cour de droit public Composition : Jean-Pierre Zufferey, président, Jean-Bernard Fournier et Thomas Brunner, juges ; Frédéric Fellay, greffier en la cause X__________ et Y__________, recourants, représentés par Maître A__________ contre CONSEIL D'ETAT DU VALAIS, autorité attaquée (irrecevabilité) recours de droit administratif contre la décision du 24 octobre 2012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Cette irrecevabilité se justifiait de toute manière au regard de la tardiveté dudit recours. Datée du 30 juillet 2012, la lettre susvisée a en effet été reçue le 2 août 2012 par l’avocat de X__________, comme en atteste le sceau visible sur ce document produit sous bordereau. Le délai de 30 jours (art. 46 al. 1 LPJA), non suspendu en instance administrative (cpr art. 79a let. b LPJA), n’avait donc pas été observé.</w:t>
      </w:r>
    </w:p>
    <w:p>
      <w:r>
        <w:rPr>
          <w:b/>
        </w:rPr>
        <w:t>E. 6</w:t>
      </w:r>
    </w:p>
    <w:p>
      <w:r>
        <w:t>Le recours formé céans doit, en définitive, être rejeté. Cette issue du litige com- mande de mettre les frais, par 800 fr. à charge de X__________ et de Y_________, solidairement entre eux (art. 88 al. 2, 89 al. 1 LPJA ; 3 al. 3, 11, 13 al. 1 et 25 de la loi du 11 février 2009 fixant le tarif des frais et dépens devant les autorités judiciaires ou administratives – LTar ; RS/VS 173.8). Les dépens sont refusés (art. 91 al. 1 a contrario LPJA).</w:t>
      </w:r>
    </w:p>
    <w:p>
      <w:r>
        <w:t>Prononce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